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371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Маркера </w:t>
      </w:r>
      <w:r>
        <w:rPr>
          <w:rStyle w:val="cat-UserDefinedgrp-27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 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18810086230002067306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18810086230002067306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18810086230002067306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640332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18810086230002067306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Маркера </w:t>
      </w:r>
      <w:r>
        <w:rPr>
          <w:rStyle w:val="cat-UserDefinedgrp-29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0412365400805003712520145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UserDefinedgrp-27rplc-6">
    <w:name w:val="cat-UserDefined grp-27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grp-18rplc-22">
    <w:name w:val="cat-Sum grp-1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